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5AC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560" w:lineRule="exact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36"/>
        </w:rPr>
        <w:t>承诺书</w:t>
      </w:r>
    </w:p>
    <w:p w14:paraId="440E1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武江区教育局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D9F24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本人对2026年春季转学申请所提供的信息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承诺如下：</w:t>
      </w:r>
    </w:p>
    <w:p w14:paraId="3D3693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所填写的文字信息内容和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照片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真实、有效、合法，如有隐瞒或虚构造假，本人自行承担一切法律责任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以及后果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892AF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bookmarkStart w:id="0" w:name="_GoBack"/>
      <w:bookmarkEnd w:id="0"/>
    </w:p>
    <w:p w14:paraId="2F9F71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E95A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D69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承诺人签字：</w:t>
      </w:r>
    </w:p>
    <w:p w14:paraId="3D2352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313E275F">
      <w:pPr>
        <w:spacing w:before="0" w:after="200" w:line="360" w:lineRule="auto"/>
        <w:jc w:val="center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val="en-US" w:eastAsia="zh-CN"/>
        </w:rPr>
        <w:t xml:space="preserve">                          </w:t>
      </w:r>
    </w:p>
    <w:p w14:paraId="5005442F">
      <w:pPr>
        <w:spacing w:before="0" w:after="200" w:line="360" w:lineRule="auto"/>
        <w:jc w:val="both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  <w:embedRegular r:id="rId1" w:fontKey="{45DCEF03-3043-43E3-87CA-682848A73FE6}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48288D2-A92A-45D5-972E-1DAFDCFFEB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901F6DE-A241-43C4-BA1B-50D9F170A712}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13BC06FC-3009-410A-A344-4E4D53E5BA28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A4E1E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14A4E1E"/>
    <w:rsid w:val="2ED840B5"/>
    <w:rsid w:val="3870581D"/>
    <w:rsid w:val="4E8554CD"/>
    <w:rsid w:val="6310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\AppData\Roaming\kingsoft\office6\templates\download\8de1f086-bb5e-4fc3-9d6f-737baad41a9e\&#25991;&#20214;&#30495;&#23454;&#25215;&#35834;&#20070;&#22235;&#31687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文件真实承诺书四篇.docx</Template>
  <Pages>1</Pages>
  <Words>147</Words>
  <Characters>150</Characters>
  <Lines>0</Lines>
  <Paragraphs>0</Paragraphs>
  <TotalTime>1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2025-12-23T10:00:00Z</dcterms:created>
  <dc:creator>Chris Chan</dc:creator>
  <dc:description>generated by python-docx</dc:description>
  <cp:lastModifiedBy>Chris Chan</cp:lastModifiedBy>
  <cp:lastPrinted>2025-12-24T07:05:11Z</cp:lastPrinted>
  <dcterms:modified xsi:type="dcterms:W3CDTF">2025-12-24T07:18:42Z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v1.0_mb_6NWY2+K3838kzf4ntkil3g==</vt:lpwstr>
  </property>
  <property fmtid="{D5CDD505-2E9C-101B-9397-08002B2CF9AE}" pid="4" name="ICV">
    <vt:lpwstr>A712C4D7DE3F44D6B8760D8FC303A73C_11</vt:lpwstr>
  </property>
  <property fmtid="{D5CDD505-2E9C-101B-9397-08002B2CF9AE}" pid="5" name="KSOTemplateDocerSaveRecord">
    <vt:lpwstr>eyJoZGlkIjoiMWZjNDgxZWE4MjYxYzBhYTM3YjBkMWQ2NDZkY2ZhNmIiLCJ1c2VySWQiOiIxMTc3NTYwNjIxIn0=</vt:lpwstr>
  </property>
</Properties>
</file>